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>08 июля</w:t>
      </w:r>
      <w:r>
        <w:rPr>
          <w:rFonts w:ascii="Times New Roman" w:eastAsia="Times New Roman" w:hAnsi="Times New Roman" w:cs="Times New Roman"/>
        </w:rPr>
        <w:t xml:space="preserve"> 2025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Галбарцева И.А., с участием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лица, привлекаемого к ответственности - Борисова Сергея Николаевича</w:t>
      </w:r>
      <w:r>
        <w:rPr>
          <w:rFonts w:ascii="Times New Roman" w:eastAsia="Times New Roman" w:hAnsi="Times New Roman" w:cs="Times New Roman"/>
        </w:rPr>
        <w:t xml:space="preserve">, 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Борисова Сергея Николае</w:t>
      </w:r>
      <w:r>
        <w:rPr>
          <w:rFonts w:ascii="Times New Roman" w:eastAsia="Times New Roman" w:hAnsi="Times New Roman" w:cs="Times New Roman"/>
        </w:rPr>
        <w:t>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21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7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</w:t>
      </w:r>
      <w:r>
        <w:rPr>
          <w:rFonts w:ascii="Times New Roman" w:eastAsia="Times New Roman" w:hAnsi="Times New Roman" w:cs="Times New Roman"/>
        </w:rPr>
        <w:t>аконную силу постановлению №188</w:t>
      </w:r>
      <w:r>
        <w:rPr>
          <w:rFonts w:ascii="Times New Roman" w:eastAsia="Times New Roman" w:hAnsi="Times New Roman" w:cs="Times New Roman"/>
        </w:rPr>
        <w:t>80386250862655721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24.02.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по делу об административном пра</w:t>
      </w:r>
      <w:r>
        <w:rPr>
          <w:rFonts w:ascii="Times New Roman" w:eastAsia="Times New Roman" w:hAnsi="Times New Roman" w:cs="Times New Roman"/>
        </w:rPr>
        <w:t>вонарушении, предусмотренном ч.1 ст.</w:t>
      </w:r>
      <w:r>
        <w:rPr>
          <w:rFonts w:ascii="Times New Roman" w:eastAsia="Times New Roman" w:hAnsi="Times New Roman" w:cs="Times New Roman"/>
        </w:rPr>
        <w:t>20.20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Борисову С.Н.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назначено нака</w:t>
      </w:r>
      <w:r>
        <w:rPr>
          <w:rFonts w:ascii="Times New Roman" w:eastAsia="Times New Roman" w:hAnsi="Times New Roman" w:cs="Times New Roman"/>
        </w:rPr>
        <w:t xml:space="preserve">зание в виде штрафа в размере </w:t>
      </w:r>
      <w:r>
        <w:rPr>
          <w:rFonts w:ascii="Times New Roman" w:eastAsia="Times New Roman" w:hAnsi="Times New Roman" w:cs="Times New Roman"/>
        </w:rPr>
        <w:t>510</w:t>
      </w:r>
      <w:r>
        <w:rPr>
          <w:rFonts w:ascii="Times New Roman" w:eastAsia="Times New Roman" w:hAnsi="Times New Roman" w:cs="Times New Roman"/>
        </w:rPr>
        <w:t xml:space="preserve"> рублей. В установленный ст.32.2 КоАП РФ срок </w:t>
      </w:r>
      <w:r>
        <w:rPr>
          <w:rFonts w:ascii="Times New Roman" w:eastAsia="Times New Roman" w:hAnsi="Times New Roman" w:cs="Times New Roman"/>
        </w:rPr>
        <w:t>Борисов С.Н.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вышеуказанный штраф не уплатил, в связи с чем, в отношении последнего составлен протокол о совершении им административного правонарушения, предусмотренного ч. 1 ст. 20.25 КоАП РФ.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По изложенным обстоятельствам должностным лицом ОМВД России по </w:t>
      </w:r>
      <w:r>
        <w:rPr>
          <w:rFonts w:ascii="Times New Roman" w:eastAsia="Times New Roman" w:hAnsi="Times New Roman" w:cs="Times New Roman"/>
        </w:rPr>
        <w:t>Сургутскому</w:t>
      </w:r>
      <w:r>
        <w:rPr>
          <w:rFonts w:ascii="Times New Roman" w:eastAsia="Times New Roman" w:hAnsi="Times New Roman" w:cs="Times New Roman"/>
        </w:rPr>
        <w:t xml:space="preserve"> району в отношении </w:t>
      </w:r>
      <w:r>
        <w:rPr>
          <w:rFonts w:ascii="Times New Roman" w:eastAsia="Times New Roman" w:hAnsi="Times New Roman" w:cs="Times New Roman"/>
        </w:rPr>
        <w:t>Борисов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С.Н. </w:t>
      </w:r>
      <w:r>
        <w:rPr>
          <w:rFonts w:ascii="Times New Roman" w:eastAsia="Times New Roman" w:hAnsi="Times New Roman" w:cs="Times New Roman"/>
        </w:rPr>
        <w:t>составлен протокол об административном правонарушении, предусмотренном частью 1 статьи 20.25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 xml:space="preserve">Борисов С.Н. </w:t>
      </w:r>
      <w:r>
        <w:rPr>
          <w:rFonts w:ascii="Times New Roman" w:eastAsia="Times New Roman" w:hAnsi="Times New Roman" w:cs="Times New Roman"/>
        </w:rPr>
        <w:t>вину во вменённом административном правонарушении признал в полно</w:t>
      </w:r>
      <w:r>
        <w:rPr>
          <w:rFonts w:ascii="Times New Roman" w:eastAsia="Times New Roman" w:hAnsi="Times New Roman" w:cs="Times New Roman"/>
        </w:rPr>
        <w:t xml:space="preserve">м объеме, в содеянном раскаялся. </w:t>
      </w:r>
      <w:r>
        <w:rPr>
          <w:rFonts w:ascii="Times New Roman" w:eastAsia="Times New Roman" w:hAnsi="Times New Roman" w:cs="Times New Roman"/>
        </w:rPr>
        <w:t xml:space="preserve">Просил назначить ему административный штраф.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Выслушав</w:t>
      </w:r>
      <w:r>
        <w:rPr>
          <w:rFonts w:ascii="Times New Roman" w:eastAsia="Times New Roman" w:hAnsi="Times New Roman" w:cs="Times New Roman"/>
        </w:rPr>
        <w:t xml:space="preserve"> Борисов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С.Н.</w:t>
      </w:r>
      <w:r>
        <w:rPr>
          <w:rFonts w:ascii="Times New Roman" w:eastAsia="Times New Roman" w:hAnsi="Times New Roman" w:cs="Times New Roman"/>
        </w:rPr>
        <w:t>, 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Положениями ч.1 ст. 20.25 КоАП РФ установлена административная ответственность за неуплату административного штрафа в срок, предусмотренный настоящим Кодексом.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Борисов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С.Н. </w:t>
      </w:r>
      <w:r>
        <w:rPr>
          <w:rFonts w:ascii="Times New Roman" w:eastAsia="Times New Roman" w:hAnsi="Times New Roman" w:cs="Times New Roman"/>
        </w:rPr>
        <w:t>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правонарушении, предусмотренном ч.1 ст.20.25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Борисов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С.Н.</w:t>
      </w:r>
      <w:r>
        <w:rPr>
          <w:rFonts w:ascii="Times New Roman" w:eastAsia="Times New Roman" w:hAnsi="Times New Roman" w:cs="Times New Roman"/>
        </w:rPr>
        <w:t>; постановлением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правонарушении, предусмотренном ч.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ст.</w:t>
      </w:r>
      <w:r>
        <w:rPr>
          <w:rFonts w:ascii="Times New Roman" w:eastAsia="Times New Roman" w:hAnsi="Times New Roman" w:cs="Times New Roman"/>
        </w:rPr>
        <w:t>20.20</w:t>
      </w:r>
      <w:r>
        <w:rPr>
          <w:rFonts w:ascii="Times New Roman" w:eastAsia="Times New Roman" w:hAnsi="Times New Roman" w:cs="Times New Roman"/>
        </w:rPr>
        <w:t xml:space="preserve"> КоАП РФ, сведениями из информационной базы данных органов полиции и другими материалами.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</w:t>
      </w:r>
      <w:r>
        <w:rPr>
          <w:rFonts w:ascii="Times New Roman" w:eastAsia="Times New Roman" w:hAnsi="Times New Roman" w:cs="Times New Roman"/>
        </w:rPr>
        <w:t>Борисов С.Н.</w:t>
      </w:r>
      <w:r>
        <w:rPr>
          <w:rFonts w:ascii="Times New Roman" w:eastAsia="Times New Roman" w:hAnsi="Times New Roman" w:cs="Times New Roman"/>
        </w:rPr>
        <w:t>, при указанных выше обстоятельствах, не уплатив административный штраф в срок, установленный частью 1 статьи 32.2 КоАП РФ, нарушил данную административную правовую норму и совершил административное правонарушение, предусмотренное частью 1 статьи 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Борисов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С.Н.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Борисов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С.Н.</w:t>
      </w:r>
      <w:r>
        <w:rPr>
          <w:rFonts w:ascii="Times New Roman" w:eastAsia="Times New Roman" w:hAnsi="Times New Roman" w:cs="Times New Roman"/>
        </w:rPr>
        <w:t xml:space="preserve"> административное наказание, к обстоятельствам, предусмотренным ст. 4.2 Кодекса Российской Федерации об административных правонарушениях, и смягчающих административную ответственность суд относит признание вины, раскаяние в содеянном.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Борисов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С.Н.</w:t>
      </w:r>
      <w:r>
        <w:rPr>
          <w:rFonts w:ascii="Times New Roman" w:eastAsia="Times New Roman" w:hAnsi="Times New Roman" w:cs="Times New Roman"/>
        </w:rPr>
        <w:t>, обстоятельства совершения административного правонарушения, наличие смягчающих и отягчающих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Судья считает возможным</w:t>
      </w:r>
      <w:r>
        <w:rPr>
          <w:rFonts w:ascii="Times New Roman" w:eastAsia="Times New Roman" w:hAnsi="Times New Roman" w:cs="Times New Roman"/>
        </w:rPr>
        <w:t xml:space="preserve"> назначить </w:t>
      </w:r>
      <w:r>
        <w:rPr>
          <w:rFonts w:ascii="Times New Roman" w:eastAsia="Times New Roman" w:hAnsi="Times New Roman" w:cs="Times New Roman"/>
        </w:rPr>
        <w:t xml:space="preserve">Борисову С.Н. </w:t>
      </w:r>
      <w:r>
        <w:rPr>
          <w:rFonts w:ascii="Times New Roman" w:eastAsia="Times New Roman" w:hAnsi="Times New Roman" w:cs="Times New Roman"/>
        </w:rPr>
        <w:t>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КоАП РФ, </w:t>
      </w:r>
      <w:r>
        <w:rPr>
          <w:rFonts w:ascii="Times New Roman" w:eastAsia="Times New Roman" w:hAnsi="Times New Roman" w:cs="Times New Roman"/>
        </w:rPr>
        <w:t xml:space="preserve">мировой </w:t>
      </w:r>
      <w:r>
        <w:rPr>
          <w:rFonts w:ascii="Times New Roman" w:eastAsia="Times New Roman" w:hAnsi="Times New Roman" w:cs="Times New Roman"/>
        </w:rPr>
        <w:t>судья</w:t>
      </w: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Борисова Сергея Николаевича</w:t>
      </w:r>
      <w:r>
        <w:rPr>
          <w:rFonts w:ascii="Times New Roman" w:eastAsia="Times New Roman" w:hAnsi="Times New Roman" w:cs="Times New Roman"/>
        </w:rPr>
        <w:t xml:space="preserve"> 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руб. 00 коп.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 Ханты-Мансийского автономного округа –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И.А. Галбарцева</w:t>
      </w:r>
    </w:p>
    <w:p>
      <w:pPr>
        <w:spacing w:before="0" w:after="160" w:line="259" w:lineRule="auto"/>
        <w:rPr>
          <w:sz w:val="22"/>
          <w:szCs w:val="22"/>
        </w:rPr>
      </w:pP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940"/>
      <w:gridCol w:w="944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</w:pP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</w:pPr>
        </w:p>
      </w:tc>
    </w:tr>
  </w:tbl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21rplc-8">
    <w:name w:val="cat-PassportData grp-21 rplc-8"/>
    <w:basedOn w:val="DefaultParagraphFont"/>
  </w:style>
  <w:style w:type="character" w:customStyle="1" w:styleId="cat-UserDefinedgrp-27rplc-9">
    <w:name w:val="cat-UserDefined grp-27 rplc-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